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1410" w14:textId="77777777" w:rsidR="00B850EC" w:rsidRPr="00B850EC" w:rsidRDefault="00B850EC" w:rsidP="00E73C20">
      <w:pPr>
        <w:pStyle w:val="Heading1"/>
        <w:jc w:val="center"/>
        <w:rPr>
          <w:rFonts w:asciiTheme="majorBidi" w:hAnsiTheme="majorBidi"/>
          <w:color w:val="auto"/>
          <w:sz w:val="2"/>
          <w:szCs w:val="2"/>
        </w:rPr>
      </w:pPr>
    </w:p>
    <w:p w14:paraId="638BFD6C" w14:textId="62E4FE92" w:rsidR="00A11777" w:rsidRDefault="00BD67DC" w:rsidP="00FC6274">
      <w:pPr>
        <w:pStyle w:val="Heading1"/>
        <w:jc w:val="center"/>
        <w:rPr>
          <w:rFonts w:asciiTheme="majorBidi" w:hAnsiTheme="majorBidi"/>
          <w:color w:val="auto"/>
          <w:sz w:val="24"/>
          <w:szCs w:val="24"/>
        </w:rPr>
      </w:pPr>
      <w:r w:rsidRPr="00A10420">
        <w:rPr>
          <w:rFonts w:asciiTheme="majorBidi" w:hAnsiTheme="majorBidi"/>
          <w:color w:val="auto"/>
          <w:sz w:val="24"/>
          <w:szCs w:val="24"/>
        </w:rPr>
        <w:t>LEMBAR PERSETUJUAN DAN PENGESAHAN PROPOSAL</w:t>
      </w:r>
    </w:p>
    <w:p w14:paraId="0CB0F644" w14:textId="77777777" w:rsidR="00E73C20" w:rsidRPr="00B850EC" w:rsidRDefault="00E73C20" w:rsidP="00E73C20">
      <w:pPr>
        <w:spacing w:after="0"/>
        <w:rPr>
          <w:sz w:val="18"/>
          <w:szCs w:val="18"/>
        </w:rPr>
      </w:pPr>
    </w:p>
    <w:p w14:paraId="0C85F78C" w14:textId="443A888A" w:rsidR="00A11777" w:rsidRPr="00A10420" w:rsidRDefault="00BD67DC" w:rsidP="00A10420">
      <w:pPr>
        <w:jc w:val="both"/>
        <w:rPr>
          <w:rFonts w:asciiTheme="majorBidi" w:hAnsiTheme="majorBidi" w:cstheme="majorBidi"/>
          <w:sz w:val="24"/>
          <w:szCs w:val="24"/>
        </w:rPr>
      </w:pPr>
      <w:r w:rsidRPr="00A10420">
        <w:rPr>
          <w:rFonts w:asciiTheme="majorBidi" w:hAnsiTheme="majorBidi" w:cstheme="majorBidi"/>
          <w:sz w:val="24"/>
          <w:szCs w:val="24"/>
        </w:rPr>
        <w:t>Proposal</w:t>
      </w:r>
      <w:r w:rsidR="00A10420" w:rsidRPr="00A104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judul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"</w:t>
      </w:r>
      <w:r w:rsidR="00E73C20" w:rsidRPr="00E73C20">
        <w:rPr>
          <w:rFonts w:asciiTheme="majorBidi" w:hAnsiTheme="majorBidi" w:cstheme="majorBidi"/>
          <w:color w:val="EE0000"/>
          <w:sz w:val="24"/>
          <w:szCs w:val="24"/>
        </w:rPr>
        <w:t>DITULIS DENGAN HURUF KAPITAL</w:t>
      </w:r>
      <w:r w:rsidR="006217B6" w:rsidRPr="00A10420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diuji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dipertahankan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depan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sidang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dewan </w:t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penguji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</w:t>
      </w:r>
      <w:r w:rsidRPr="00E73C20">
        <w:rPr>
          <w:rFonts w:asciiTheme="majorBidi" w:hAnsiTheme="majorBidi" w:cstheme="majorBidi"/>
          <w:color w:val="EE0000"/>
          <w:sz w:val="24"/>
          <w:szCs w:val="24"/>
        </w:rPr>
        <w:t>2</w:t>
      </w:r>
      <w:r w:rsidR="006217B6" w:rsidRPr="00E73C20">
        <w:rPr>
          <w:rFonts w:asciiTheme="majorBidi" w:hAnsiTheme="majorBidi" w:cstheme="majorBidi"/>
          <w:color w:val="EE0000"/>
          <w:sz w:val="24"/>
          <w:szCs w:val="24"/>
        </w:rPr>
        <w:t xml:space="preserve">8 </w:t>
      </w:r>
      <w:r w:rsidRPr="00E73C20">
        <w:rPr>
          <w:rFonts w:asciiTheme="majorBidi" w:hAnsiTheme="majorBidi" w:cstheme="majorBidi"/>
          <w:color w:val="EE0000"/>
          <w:sz w:val="24"/>
          <w:szCs w:val="24"/>
        </w:rPr>
        <w:t>Juni 202</w:t>
      </w:r>
      <w:r w:rsidR="00E73C20" w:rsidRPr="00E73C20">
        <w:rPr>
          <w:rFonts w:asciiTheme="majorBidi" w:hAnsiTheme="majorBidi" w:cstheme="majorBidi"/>
          <w:color w:val="EE0000"/>
          <w:sz w:val="24"/>
          <w:szCs w:val="24"/>
        </w:rPr>
        <w:t>6</w:t>
      </w:r>
      <w:r w:rsidRPr="00A10420">
        <w:rPr>
          <w:rFonts w:asciiTheme="majorBidi" w:hAnsiTheme="majorBidi" w:cstheme="majorBidi"/>
          <w:sz w:val="24"/>
          <w:szCs w:val="24"/>
        </w:rPr>
        <w:t>.</w:t>
      </w:r>
    </w:p>
    <w:p w14:paraId="50BA2435" w14:textId="023AADF0" w:rsidR="006217B6" w:rsidRPr="00A10420" w:rsidRDefault="00BD67DC" w:rsidP="00FC6274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A10420">
        <w:rPr>
          <w:rFonts w:asciiTheme="majorBidi" w:hAnsiTheme="majorBidi" w:cstheme="majorBidi"/>
          <w:sz w:val="24"/>
          <w:szCs w:val="24"/>
        </w:rPr>
        <w:br/>
        <w:t>Dewan Penguji,</w:t>
      </w:r>
      <w:r w:rsidRPr="00A10420">
        <w:rPr>
          <w:rFonts w:asciiTheme="majorBidi" w:hAnsiTheme="majorBidi" w:cstheme="majorBidi"/>
          <w:sz w:val="24"/>
          <w:szCs w:val="24"/>
        </w:rPr>
        <w:br/>
      </w:r>
    </w:p>
    <w:p w14:paraId="7BF8D6CF" w14:textId="3C4F7EA4" w:rsidR="00A11777" w:rsidRPr="00A10420" w:rsidRDefault="00BD67DC" w:rsidP="00A10420">
      <w:pPr>
        <w:spacing w:after="0"/>
        <w:rPr>
          <w:rFonts w:asciiTheme="majorBidi" w:hAnsiTheme="majorBidi" w:cstheme="majorBidi"/>
          <w:sz w:val="24"/>
          <w:szCs w:val="24"/>
        </w:rPr>
      </w:pPr>
      <w:r w:rsidRPr="00A10420">
        <w:rPr>
          <w:rFonts w:asciiTheme="majorBidi" w:hAnsiTheme="majorBidi" w:cstheme="majorBidi"/>
          <w:sz w:val="24"/>
          <w:szCs w:val="24"/>
        </w:rPr>
        <w:br/>
      </w:r>
    </w:p>
    <w:p w14:paraId="1E3A6F79" w14:textId="5DE73E19" w:rsidR="006217B6" w:rsidRPr="00A10420" w:rsidRDefault="00E73C20" w:rsidP="00A1042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ab/>
      </w:r>
      <w:r w:rsidR="00A10420">
        <w:rPr>
          <w:rFonts w:asciiTheme="majorBidi" w:hAnsiTheme="majorBidi" w:cstheme="majorBidi"/>
          <w:sz w:val="24"/>
          <w:szCs w:val="24"/>
        </w:rPr>
        <w:t xml:space="preserve"> </w:t>
      </w:r>
      <w:r w:rsidR="00A10420">
        <w:rPr>
          <w:rFonts w:asciiTheme="majorBidi" w:hAnsiTheme="majorBidi" w:cstheme="majorBidi"/>
          <w:sz w:val="24"/>
          <w:szCs w:val="24"/>
        </w:rPr>
        <w:tab/>
      </w:r>
      <w:r w:rsidR="00FC6274">
        <w:rPr>
          <w:rFonts w:asciiTheme="majorBidi" w:hAnsiTheme="majorBidi" w:cstheme="majorBidi"/>
          <w:sz w:val="24"/>
          <w:szCs w:val="24"/>
        </w:rPr>
        <w:tab/>
      </w:r>
      <w:r w:rsidR="00A10420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A10420" w:rsidRPr="00A10420">
        <w:rPr>
          <w:rFonts w:asciiTheme="majorBidi" w:hAnsiTheme="majorBidi" w:cstheme="majorBidi"/>
          <w:sz w:val="24"/>
          <w:szCs w:val="24"/>
        </w:rPr>
        <w:t>Penguji</w:t>
      </w:r>
      <w:proofErr w:type="spellEnd"/>
      <w:r w:rsidR="00A10420" w:rsidRPr="00A10420">
        <w:rPr>
          <w:rFonts w:asciiTheme="majorBidi" w:hAnsiTheme="majorBidi" w:cstheme="majorBidi"/>
          <w:sz w:val="24"/>
          <w:szCs w:val="24"/>
        </w:rPr>
        <w:t xml:space="preserve"> </w:t>
      </w:r>
      <w:r w:rsidR="00B850EC">
        <w:rPr>
          <w:rFonts w:asciiTheme="majorBidi" w:hAnsiTheme="majorBidi" w:cstheme="majorBidi"/>
          <w:sz w:val="24"/>
          <w:szCs w:val="24"/>
        </w:rPr>
        <w:t>1</w:t>
      </w:r>
      <w:r w:rsidR="00A10420">
        <w:rPr>
          <w:rFonts w:asciiTheme="majorBidi" w:hAnsiTheme="majorBidi" w:cstheme="majorBidi"/>
          <w:sz w:val="24"/>
          <w:szCs w:val="24"/>
        </w:rPr>
        <w:tab/>
      </w:r>
    </w:p>
    <w:p w14:paraId="31FBF315" w14:textId="2C912C68" w:rsidR="006217B6" w:rsidRPr="00A10420" w:rsidRDefault="00BD67DC" w:rsidP="00A10420">
      <w:pPr>
        <w:spacing w:after="0"/>
        <w:rPr>
          <w:rFonts w:asciiTheme="majorBidi" w:hAnsiTheme="majorBidi" w:cstheme="majorBidi"/>
          <w:sz w:val="24"/>
          <w:szCs w:val="24"/>
        </w:rPr>
      </w:pPr>
      <w:r w:rsidRPr="00A10420">
        <w:rPr>
          <w:rFonts w:asciiTheme="majorBidi" w:hAnsiTheme="majorBidi" w:cstheme="majorBidi"/>
          <w:sz w:val="24"/>
          <w:szCs w:val="24"/>
        </w:rPr>
        <w:t xml:space="preserve">NIDN. </w:t>
      </w:r>
      <w:r w:rsidR="00E73C20">
        <w:rPr>
          <w:rFonts w:asciiTheme="majorBidi" w:hAnsiTheme="majorBidi" w:cstheme="majorBidi"/>
          <w:color w:val="444444"/>
          <w:sz w:val="24"/>
          <w:szCs w:val="24"/>
          <w:shd w:val="clear" w:color="auto" w:fill="FFFFFF"/>
        </w:rPr>
        <w:t>……………………….</w:t>
      </w:r>
      <w:r w:rsidRPr="00A10420">
        <w:rPr>
          <w:rFonts w:asciiTheme="majorBidi" w:hAnsiTheme="majorBidi" w:cstheme="majorBidi"/>
          <w:sz w:val="24"/>
          <w:szCs w:val="24"/>
        </w:rPr>
        <w:t xml:space="preserve">    </w:t>
      </w:r>
      <w:r w:rsidR="00A10420">
        <w:rPr>
          <w:rFonts w:asciiTheme="majorBidi" w:hAnsiTheme="majorBidi" w:cstheme="majorBidi"/>
          <w:sz w:val="24"/>
          <w:szCs w:val="24"/>
        </w:rPr>
        <w:tab/>
      </w:r>
      <w:r w:rsidR="00A10420">
        <w:rPr>
          <w:rFonts w:asciiTheme="majorBidi" w:hAnsiTheme="majorBidi" w:cstheme="majorBidi"/>
          <w:sz w:val="24"/>
          <w:szCs w:val="24"/>
        </w:rPr>
        <w:tab/>
      </w:r>
      <w:r w:rsidR="00A10420">
        <w:rPr>
          <w:rFonts w:asciiTheme="majorBidi" w:hAnsiTheme="majorBidi" w:cstheme="majorBidi"/>
          <w:sz w:val="24"/>
          <w:szCs w:val="24"/>
        </w:rPr>
        <w:tab/>
      </w:r>
      <w:r w:rsidR="00A10420">
        <w:rPr>
          <w:rFonts w:asciiTheme="majorBidi" w:hAnsiTheme="majorBidi" w:cstheme="majorBidi"/>
          <w:sz w:val="24"/>
          <w:szCs w:val="24"/>
        </w:rPr>
        <w:tab/>
      </w:r>
      <w:r w:rsidR="00A10420">
        <w:rPr>
          <w:rFonts w:asciiTheme="majorBidi" w:hAnsiTheme="majorBidi" w:cstheme="majorBidi"/>
          <w:sz w:val="24"/>
          <w:szCs w:val="24"/>
        </w:rPr>
        <w:tab/>
      </w:r>
    </w:p>
    <w:p w14:paraId="54BCE0A6" w14:textId="037A07A8" w:rsidR="00A10420" w:rsidRPr="00A10420" w:rsidRDefault="00A10420" w:rsidP="00A1042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F1100F2" w14:textId="7610EA28" w:rsidR="00A10420" w:rsidRPr="00A10420" w:rsidRDefault="00A10420" w:rsidP="00A1042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455ACC7" w14:textId="50ED7593" w:rsidR="00A11777" w:rsidRPr="00A10420" w:rsidRDefault="00BD67DC" w:rsidP="00A10420">
      <w:pPr>
        <w:spacing w:after="0"/>
        <w:rPr>
          <w:rFonts w:asciiTheme="majorBidi" w:hAnsiTheme="majorBidi" w:cstheme="majorBidi"/>
          <w:sz w:val="24"/>
          <w:szCs w:val="24"/>
        </w:rPr>
      </w:pPr>
      <w:r w:rsidRPr="00A10420">
        <w:rPr>
          <w:rFonts w:asciiTheme="majorBidi" w:hAnsiTheme="majorBidi" w:cstheme="majorBidi"/>
          <w:sz w:val="24"/>
          <w:szCs w:val="24"/>
        </w:rPr>
        <w:br/>
      </w:r>
    </w:p>
    <w:p w14:paraId="17C7EACD" w14:textId="3808C711" w:rsidR="00B5643D" w:rsidRPr="00A10420" w:rsidRDefault="00E73C20" w:rsidP="00A1042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ab/>
      </w:r>
      <w:r w:rsidR="00A10420">
        <w:rPr>
          <w:rFonts w:asciiTheme="majorBidi" w:hAnsiTheme="majorBidi" w:cstheme="majorBidi"/>
          <w:sz w:val="24"/>
          <w:szCs w:val="24"/>
        </w:rPr>
        <w:tab/>
      </w:r>
      <w:r w:rsidR="00A10420">
        <w:rPr>
          <w:rFonts w:asciiTheme="majorBidi" w:hAnsiTheme="majorBidi" w:cstheme="majorBidi"/>
          <w:sz w:val="24"/>
          <w:szCs w:val="24"/>
        </w:rPr>
        <w:tab/>
      </w:r>
      <w:r w:rsidR="00FC6274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A10420" w:rsidRPr="00A10420">
        <w:rPr>
          <w:rFonts w:asciiTheme="majorBidi" w:hAnsiTheme="majorBidi" w:cstheme="majorBidi"/>
          <w:sz w:val="24"/>
          <w:szCs w:val="24"/>
        </w:rPr>
        <w:t>Penguji</w:t>
      </w:r>
      <w:proofErr w:type="spellEnd"/>
      <w:r w:rsidR="00A10420" w:rsidRPr="00A10420">
        <w:rPr>
          <w:rFonts w:asciiTheme="majorBidi" w:hAnsiTheme="majorBidi" w:cstheme="majorBidi"/>
          <w:sz w:val="24"/>
          <w:szCs w:val="24"/>
        </w:rPr>
        <w:t xml:space="preserve"> </w:t>
      </w:r>
      <w:r w:rsidR="00B850EC">
        <w:rPr>
          <w:rFonts w:asciiTheme="majorBidi" w:hAnsiTheme="majorBidi" w:cstheme="majorBidi"/>
          <w:sz w:val="24"/>
          <w:szCs w:val="24"/>
        </w:rPr>
        <w:t>2</w:t>
      </w:r>
      <w:r w:rsidR="00BD67DC" w:rsidRPr="00A10420">
        <w:rPr>
          <w:rFonts w:asciiTheme="majorBidi" w:hAnsiTheme="majorBidi" w:cstheme="majorBidi"/>
          <w:sz w:val="24"/>
          <w:szCs w:val="24"/>
        </w:rPr>
        <w:br/>
      </w:r>
      <w:r w:rsidRPr="00A10420">
        <w:rPr>
          <w:rFonts w:asciiTheme="majorBidi" w:hAnsiTheme="majorBidi" w:cstheme="majorBidi"/>
          <w:sz w:val="24"/>
          <w:szCs w:val="24"/>
        </w:rPr>
        <w:t xml:space="preserve">NIDN. </w:t>
      </w:r>
      <w:r>
        <w:rPr>
          <w:rFonts w:asciiTheme="majorBidi" w:hAnsiTheme="majorBidi" w:cstheme="majorBidi"/>
          <w:color w:val="444444"/>
          <w:sz w:val="24"/>
          <w:szCs w:val="24"/>
          <w:shd w:val="clear" w:color="auto" w:fill="FFFFFF"/>
        </w:rPr>
        <w:t>……………………….</w:t>
      </w:r>
      <w:r w:rsidRPr="00A10420">
        <w:rPr>
          <w:rFonts w:asciiTheme="majorBidi" w:hAnsiTheme="majorBidi" w:cstheme="majorBidi"/>
          <w:sz w:val="24"/>
          <w:szCs w:val="24"/>
        </w:rPr>
        <w:t xml:space="preserve">    </w:t>
      </w:r>
    </w:p>
    <w:p w14:paraId="45975E95" w14:textId="5B144A87" w:rsidR="00A10420" w:rsidRPr="00A10420" w:rsidRDefault="00A10420" w:rsidP="00A1042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47BF310" w14:textId="77777777" w:rsidR="00A10420" w:rsidRPr="00A10420" w:rsidRDefault="00A10420" w:rsidP="00A1042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5D1FF39" w14:textId="10B57C99" w:rsidR="00A11777" w:rsidRPr="00A10420" w:rsidRDefault="00BD67DC" w:rsidP="00A10420">
      <w:pPr>
        <w:spacing w:after="0"/>
        <w:rPr>
          <w:rFonts w:asciiTheme="majorBidi" w:hAnsiTheme="majorBidi" w:cstheme="majorBidi"/>
          <w:sz w:val="24"/>
          <w:szCs w:val="24"/>
        </w:rPr>
      </w:pPr>
      <w:r w:rsidRPr="00A10420">
        <w:rPr>
          <w:rFonts w:asciiTheme="majorBidi" w:hAnsiTheme="majorBidi" w:cstheme="majorBidi"/>
          <w:sz w:val="24"/>
          <w:szCs w:val="24"/>
        </w:rPr>
        <w:br/>
      </w:r>
    </w:p>
    <w:p w14:paraId="56F84E58" w14:textId="43C9AAB9" w:rsidR="006217B6" w:rsidRPr="00A10420" w:rsidRDefault="00E73C20" w:rsidP="00A1042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</w:t>
      </w:r>
      <w:r w:rsidR="00A10420">
        <w:rPr>
          <w:rFonts w:asciiTheme="majorBidi" w:hAnsiTheme="majorBidi" w:cstheme="majorBidi"/>
          <w:sz w:val="24"/>
          <w:szCs w:val="24"/>
        </w:rPr>
        <w:tab/>
      </w:r>
      <w:r w:rsidR="00A10420">
        <w:rPr>
          <w:rFonts w:asciiTheme="majorBidi" w:hAnsiTheme="majorBidi" w:cstheme="majorBidi"/>
          <w:sz w:val="24"/>
          <w:szCs w:val="24"/>
        </w:rPr>
        <w:tab/>
      </w:r>
      <w:r w:rsidR="00A10420">
        <w:rPr>
          <w:rFonts w:asciiTheme="majorBidi" w:hAnsiTheme="majorBidi" w:cstheme="majorBidi"/>
          <w:sz w:val="24"/>
          <w:szCs w:val="24"/>
        </w:rPr>
        <w:tab/>
      </w:r>
      <w:r w:rsidR="00FC627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A10420">
        <w:rPr>
          <w:rFonts w:asciiTheme="majorBidi" w:hAnsiTheme="majorBidi" w:cstheme="majorBidi"/>
          <w:sz w:val="24"/>
          <w:szCs w:val="24"/>
        </w:rPr>
        <w:t>Penguji</w:t>
      </w:r>
      <w:proofErr w:type="spellEnd"/>
      <w:r w:rsidRPr="00A10420">
        <w:rPr>
          <w:rFonts w:asciiTheme="majorBidi" w:hAnsiTheme="majorBidi" w:cstheme="majorBidi"/>
          <w:sz w:val="24"/>
          <w:szCs w:val="24"/>
        </w:rPr>
        <w:t xml:space="preserve"> </w:t>
      </w:r>
      <w:r w:rsidR="00B850EC">
        <w:rPr>
          <w:rFonts w:asciiTheme="majorBidi" w:hAnsiTheme="majorBidi" w:cstheme="majorBidi"/>
          <w:sz w:val="24"/>
          <w:szCs w:val="24"/>
        </w:rPr>
        <w:t>3</w:t>
      </w:r>
      <w:r w:rsidR="00BD67DC" w:rsidRPr="00A10420">
        <w:rPr>
          <w:rFonts w:asciiTheme="majorBidi" w:hAnsiTheme="majorBidi" w:cstheme="majorBidi"/>
          <w:sz w:val="24"/>
          <w:szCs w:val="24"/>
        </w:rPr>
        <w:br/>
      </w:r>
      <w:r w:rsidRPr="00A10420">
        <w:rPr>
          <w:rFonts w:asciiTheme="majorBidi" w:hAnsiTheme="majorBidi" w:cstheme="majorBidi"/>
          <w:sz w:val="24"/>
          <w:szCs w:val="24"/>
        </w:rPr>
        <w:t xml:space="preserve">NIDN. </w:t>
      </w:r>
      <w:r>
        <w:rPr>
          <w:rFonts w:asciiTheme="majorBidi" w:hAnsiTheme="majorBidi" w:cstheme="majorBidi"/>
          <w:color w:val="444444"/>
          <w:sz w:val="24"/>
          <w:szCs w:val="24"/>
          <w:shd w:val="clear" w:color="auto" w:fill="FFFFFF"/>
        </w:rPr>
        <w:t>……………………….</w:t>
      </w:r>
      <w:r w:rsidRPr="00A10420">
        <w:rPr>
          <w:rFonts w:asciiTheme="majorBidi" w:hAnsiTheme="majorBidi" w:cstheme="majorBidi"/>
          <w:sz w:val="24"/>
          <w:szCs w:val="24"/>
        </w:rPr>
        <w:t xml:space="preserve">    </w:t>
      </w:r>
    </w:p>
    <w:p w14:paraId="350525E5" w14:textId="77777777" w:rsidR="00A10420" w:rsidRPr="00A10420" w:rsidRDefault="00A10420" w:rsidP="00A1042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1B56981" w14:textId="6C47091F" w:rsidR="006217B6" w:rsidRPr="00A10420" w:rsidRDefault="006217B6" w:rsidP="00A1042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88CFE7A" w14:textId="77777777" w:rsidR="006217B6" w:rsidRPr="00A10420" w:rsidRDefault="006217B6" w:rsidP="00A1042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05FF0DE" w14:textId="4AF69136" w:rsidR="00A10420" w:rsidRPr="00A10420" w:rsidRDefault="00BD67DC" w:rsidP="00A1042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A10420">
        <w:rPr>
          <w:rFonts w:asciiTheme="majorBidi" w:hAnsiTheme="majorBidi" w:cstheme="majorBidi"/>
          <w:sz w:val="24"/>
          <w:szCs w:val="24"/>
        </w:rPr>
        <w:br/>
        <w:t>Mengetahui,</w:t>
      </w:r>
      <w:r w:rsidRPr="00A10420">
        <w:rPr>
          <w:rFonts w:asciiTheme="majorBidi" w:hAnsiTheme="majorBidi" w:cstheme="majorBidi"/>
          <w:sz w:val="24"/>
          <w:szCs w:val="24"/>
        </w:rPr>
        <w:br/>
      </w:r>
      <w:r w:rsidR="00E73C20">
        <w:rPr>
          <w:rFonts w:asciiTheme="majorBidi" w:hAnsiTheme="majorBidi" w:cstheme="majorBidi"/>
          <w:sz w:val="24"/>
          <w:szCs w:val="24"/>
        </w:rPr>
        <w:t xml:space="preserve">Dekan </w:t>
      </w:r>
      <w:proofErr w:type="spellStart"/>
      <w:r w:rsidR="00E73C20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="00E73C2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3C20">
        <w:rPr>
          <w:rFonts w:asciiTheme="majorBidi" w:hAnsiTheme="majorBidi" w:cstheme="majorBidi"/>
          <w:sz w:val="24"/>
          <w:szCs w:val="24"/>
        </w:rPr>
        <w:t>Tarbiyah</w:t>
      </w:r>
      <w:proofErr w:type="spellEnd"/>
    </w:p>
    <w:p w14:paraId="63C95837" w14:textId="77777777" w:rsidR="00A10420" w:rsidRPr="00A10420" w:rsidRDefault="00A10420" w:rsidP="00A1042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28A75145" w14:textId="7F1CB969" w:rsidR="00A11777" w:rsidRDefault="00BD67DC" w:rsidP="00A1042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A10420">
        <w:rPr>
          <w:rFonts w:asciiTheme="majorBidi" w:hAnsiTheme="majorBidi" w:cstheme="majorBidi"/>
          <w:sz w:val="24"/>
          <w:szCs w:val="24"/>
        </w:rPr>
        <w:br/>
      </w:r>
    </w:p>
    <w:p w14:paraId="654D3496" w14:textId="77777777" w:rsidR="00FC6274" w:rsidRPr="00A10420" w:rsidRDefault="00FC6274" w:rsidP="00A1042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35E5858E" w14:textId="2B2AEBA4" w:rsidR="00A11777" w:rsidRPr="00A10420" w:rsidRDefault="00A10420" w:rsidP="00A1042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E73C2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Dr. </w:t>
      </w:r>
      <w:proofErr w:type="spellStart"/>
      <w:r w:rsidR="00E73C20" w:rsidRPr="00E73C20">
        <w:rPr>
          <w:rFonts w:asciiTheme="majorBidi" w:hAnsiTheme="majorBidi" w:cstheme="majorBidi"/>
          <w:b/>
          <w:bCs/>
          <w:sz w:val="24"/>
          <w:szCs w:val="24"/>
          <w:u w:val="single"/>
        </w:rPr>
        <w:t>Hj</w:t>
      </w:r>
      <w:proofErr w:type="spellEnd"/>
      <w:r w:rsidR="00E73C20" w:rsidRPr="00E73C2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. </w:t>
      </w:r>
      <w:proofErr w:type="spellStart"/>
      <w:r w:rsidR="00E73C20" w:rsidRPr="00E73C20">
        <w:rPr>
          <w:rFonts w:asciiTheme="majorBidi" w:hAnsiTheme="majorBidi" w:cstheme="majorBidi"/>
          <w:b/>
          <w:bCs/>
          <w:sz w:val="24"/>
          <w:szCs w:val="24"/>
          <w:u w:val="single"/>
        </w:rPr>
        <w:t>Ulfa</w:t>
      </w:r>
      <w:proofErr w:type="spellEnd"/>
      <w:r w:rsidR="00E73C20" w:rsidRPr="00E73C2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, </w:t>
      </w:r>
      <w:proofErr w:type="spellStart"/>
      <w:r w:rsidR="00E73C20" w:rsidRPr="00E73C20">
        <w:rPr>
          <w:rFonts w:asciiTheme="majorBidi" w:hAnsiTheme="majorBidi" w:cstheme="majorBidi"/>
          <w:b/>
          <w:bCs/>
          <w:sz w:val="24"/>
          <w:szCs w:val="24"/>
          <w:u w:val="single"/>
        </w:rPr>
        <w:t>M.Pd.I</w:t>
      </w:r>
      <w:proofErr w:type="spellEnd"/>
      <w:r w:rsidR="00E73C20" w:rsidRPr="00A10420">
        <w:rPr>
          <w:rFonts w:asciiTheme="majorBidi" w:hAnsiTheme="majorBidi" w:cstheme="majorBidi"/>
          <w:sz w:val="24"/>
          <w:szCs w:val="24"/>
        </w:rPr>
        <w:t xml:space="preserve"> </w:t>
      </w:r>
      <w:r w:rsidR="00BD67DC" w:rsidRPr="00A10420">
        <w:rPr>
          <w:rFonts w:asciiTheme="majorBidi" w:hAnsiTheme="majorBidi" w:cstheme="majorBidi"/>
          <w:sz w:val="24"/>
          <w:szCs w:val="24"/>
        </w:rPr>
        <w:br/>
      </w:r>
      <w:r w:rsidR="00E73C20">
        <w:rPr>
          <w:rFonts w:asciiTheme="majorBidi" w:hAnsiTheme="majorBidi" w:cstheme="majorBidi"/>
          <w:sz w:val="24"/>
          <w:szCs w:val="24"/>
        </w:rPr>
        <w:t>NIDN. 2121067401</w:t>
      </w:r>
    </w:p>
    <w:sectPr w:rsidR="00A11777" w:rsidRPr="00A10420" w:rsidSect="00FC6274">
      <w:headerReference w:type="default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1FC5" w14:textId="77777777" w:rsidR="00CA41B5" w:rsidRDefault="00CA41B5" w:rsidP="00E73C20">
      <w:pPr>
        <w:spacing w:after="0" w:line="240" w:lineRule="auto"/>
      </w:pPr>
      <w:r>
        <w:separator/>
      </w:r>
    </w:p>
  </w:endnote>
  <w:endnote w:type="continuationSeparator" w:id="0">
    <w:p w14:paraId="5E629023" w14:textId="77777777" w:rsidR="00CA41B5" w:rsidRDefault="00CA41B5" w:rsidP="00E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E2A1" w14:textId="6A4149D5" w:rsidR="00FC6274" w:rsidRDefault="00FC6274">
    <w:pPr>
      <w:pStyle w:val="Footer"/>
    </w:pPr>
    <w:r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5BA50CF" wp14:editId="2757402D">
          <wp:simplePos x="0" y="0"/>
          <wp:positionH relativeFrom="column">
            <wp:posOffset>1519992</wp:posOffset>
          </wp:positionH>
          <wp:positionV relativeFrom="paragraph">
            <wp:posOffset>-201814</wp:posOffset>
          </wp:positionV>
          <wp:extent cx="2237105" cy="484505"/>
          <wp:effectExtent l="0" t="0" r="0" b="0"/>
          <wp:wrapNone/>
          <wp:docPr id="2092403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403911" name="Picture 20924039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710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79DD" w14:textId="77777777" w:rsidR="00CA41B5" w:rsidRDefault="00CA41B5" w:rsidP="00E73C20">
      <w:pPr>
        <w:spacing w:after="0" w:line="240" w:lineRule="auto"/>
      </w:pPr>
      <w:r>
        <w:separator/>
      </w:r>
    </w:p>
  </w:footnote>
  <w:footnote w:type="continuationSeparator" w:id="0">
    <w:p w14:paraId="11E3B519" w14:textId="77777777" w:rsidR="00CA41B5" w:rsidRDefault="00CA41B5" w:rsidP="00E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58E" w14:textId="362BF470" w:rsidR="00E73C20" w:rsidRDefault="00E73C2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4D3A50" wp14:editId="6510CEDD">
          <wp:simplePos x="0" y="0"/>
          <wp:positionH relativeFrom="column">
            <wp:posOffset>-142941</wp:posOffset>
          </wp:positionH>
          <wp:positionV relativeFrom="paragraph">
            <wp:posOffset>-166361</wp:posOffset>
          </wp:positionV>
          <wp:extent cx="5842660" cy="1174618"/>
          <wp:effectExtent l="0" t="0" r="5715" b="0"/>
          <wp:wrapNone/>
          <wp:docPr id="94835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35636" name="Picture 948356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660" cy="11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0639055">
    <w:abstractNumId w:val="8"/>
  </w:num>
  <w:num w:numId="2" w16cid:durableId="2043551610">
    <w:abstractNumId w:val="6"/>
  </w:num>
  <w:num w:numId="3" w16cid:durableId="548566579">
    <w:abstractNumId w:val="5"/>
  </w:num>
  <w:num w:numId="4" w16cid:durableId="835463472">
    <w:abstractNumId w:val="4"/>
  </w:num>
  <w:num w:numId="5" w16cid:durableId="736627663">
    <w:abstractNumId w:val="7"/>
  </w:num>
  <w:num w:numId="6" w16cid:durableId="909071722">
    <w:abstractNumId w:val="3"/>
  </w:num>
  <w:num w:numId="7" w16cid:durableId="223609110">
    <w:abstractNumId w:val="2"/>
  </w:num>
  <w:num w:numId="8" w16cid:durableId="453521629">
    <w:abstractNumId w:val="1"/>
  </w:num>
  <w:num w:numId="9" w16cid:durableId="30339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1F47"/>
    <w:rsid w:val="006217B6"/>
    <w:rsid w:val="00A10420"/>
    <w:rsid w:val="00A11777"/>
    <w:rsid w:val="00A42EC3"/>
    <w:rsid w:val="00AA1D8D"/>
    <w:rsid w:val="00B47730"/>
    <w:rsid w:val="00B5643D"/>
    <w:rsid w:val="00B850EC"/>
    <w:rsid w:val="00BD67DC"/>
    <w:rsid w:val="00CA41B5"/>
    <w:rsid w:val="00CB0664"/>
    <w:rsid w:val="00DF52C5"/>
    <w:rsid w:val="00E73C20"/>
    <w:rsid w:val="00FC62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656192"/>
  <w14:defaultImageDpi w14:val="300"/>
  <w15:docId w15:val="{B00CC1FE-4630-49F4-B83A-93E769CB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56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UNUGIRI_Tarbiyah</cp:lastModifiedBy>
  <cp:revision>6</cp:revision>
  <dcterms:created xsi:type="dcterms:W3CDTF">2013-12-23T23:15:00Z</dcterms:created>
  <dcterms:modified xsi:type="dcterms:W3CDTF">2026-01-26T08:54:00Z</dcterms:modified>
  <cp:category/>
</cp:coreProperties>
</file>